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9557" w14:textId="77777777" w:rsidR="002C10C8" w:rsidRDefault="002C10C8" w:rsidP="002C10C8">
      <w:pPr>
        <w:jc w:val="center"/>
        <w:rPr>
          <w:b/>
          <w:sz w:val="24"/>
          <w:szCs w:val="24"/>
        </w:rPr>
      </w:pPr>
      <w:r w:rsidRPr="001B792F">
        <w:rPr>
          <w:rFonts w:ascii="Arial" w:hAnsi="Arial" w:cs="Arial"/>
          <w:b/>
          <w:noProof/>
          <w:spacing w:val="4"/>
          <w:sz w:val="28"/>
          <w:szCs w:val="28"/>
        </w:rPr>
        <w:drawing>
          <wp:inline distT="0" distB="0" distL="0" distR="0" wp14:anchorId="34A0FF98" wp14:editId="62FACAEE">
            <wp:extent cx="2918460" cy="864870"/>
            <wp:effectExtent l="0" t="0" r="0" b="0"/>
            <wp:docPr id="1167172408" name="Picture 1" descr="FFPC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FPCbl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8460" cy="864870"/>
                    </a:xfrm>
                    <a:prstGeom prst="rect">
                      <a:avLst/>
                    </a:prstGeom>
                    <a:noFill/>
                    <a:ln>
                      <a:noFill/>
                    </a:ln>
                  </pic:spPr>
                </pic:pic>
              </a:graphicData>
            </a:graphic>
          </wp:inline>
        </w:drawing>
      </w:r>
    </w:p>
    <w:p w14:paraId="2FDAA0FB" w14:textId="23DD84A4" w:rsidR="0063777F" w:rsidRPr="002C10C8" w:rsidRDefault="00BB48C2" w:rsidP="002C10C8">
      <w:pPr>
        <w:jc w:val="center"/>
        <w:rPr>
          <w:sz w:val="24"/>
          <w:szCs w:val="24"/>
        </w:rPr>
      </w:pPr>
      <w:r w:rsidRPr="002C10C8">
        <w:rPr>
          <w:b/>
          <w:sz w:val="24"/>
          <w:szCs w:val="24"/>
        </w:rPr>
        <w:t>Employment Application Form</w:t>
      </w:r>
    </w:p>
    <w:p w14:paraId="715E8C9B" w14:textId="77777777" w:rsidR="0063777F" w:rsidRPr="002C10C8" w:rsidRDefault="00BB48C2">
      <w:pPr>
        <w:rPr>
          <w:sz w:val="24"/>
          <w:szCs w:val="24"/>
        </w:rPr>
      </w:pPr>
      <w:r w:rsidRPr="002C10C8">
        <w:rPr>
          <w:b/>
          <w:sz w:val="24"/>
          <w:szCs w:val="24"/>
        </w:rPr>
        <w:t>Position: Finance &amp; Customer Accounts Coordinator</w:t>
      </w:r>
    </w:p>
    <w:p w14:paraId="534504D4" w14:textId="42876992" w:rsidR="0063777F" w:rsidRDefault="00BB48C2">
      <w:r>
        <w:rPr>
          <w:b/>
        </w:rPr>
        <w:t xml:space="preserve">Work Schedule Requirement: </w:t>
      </w:r>
      <w:r>
        <w:t xml:space="preserve">This position is on-site at FFPC’s </w:t>
      </w:r>
      <w:r w:rsidR="002C10C8">
        <w:t xml:space="preserve">320B Portage Avenue, Fort Frances </w:t>
      </w:r>
      <w:r>
        <w:t>office, Monday to Friday, 40 hours per week.</w:t>
      </w:r>
    </w:p>
    <w:p w14:paraId="19D70FDC" w14:textId="77777777" w:rsidR="0063777F" w:rsidRDefault="00BB48C2">
      <w:r>
        <w:rPr>
          <w:b/>
        </w:rPr>
        <w:t xml:space="preserve">Application deadline: </w:t>
      </w:r>
      <w:r w:rsidRPr="00BB48C2">
        <w:rPr>
          <w:u w:val="single"/>
        </w:rPr>
        <w:t>Wednesday, April 1, 2026 at 4:00 PM (Central Time)</w:t>
      </w:r>
    </w:p>
    <w:p w14:paraId="6A883267" w14:textId="77777777" w:rsidR="0063777F" w:rsidRDefault="00BB48C2">
      <w:r>
        <w:t>Submit your completed application form and resume using one of the following methods:</w:t>
      </w:r>
    </w:p>
    <w:p w14:paraId="06027E33" w14:textId="77777777" w:rsidR="0063777F" w:rsidRDefault="00BB48C2">
      <w:pPr>
        <w:pStyle w:val="ListBullet"/>
      </w:pPr>
      <w:r>
        <w:t>Email: info@ffpc.ca</w:t>
      </w:r>
    </w:p>
    <w:p w14:paraId="28B029C5" w14:textId="77777777" w:rsidR="0063777F" w:rsidRDefault="00BB48C2">
      <w:pPr>
        <w:pStyle w:val="ListBullet"/>
      </w:pPr>
      <w:r>
        <w:t>Fax: (807) 274-9375</w:t>
      </w:r>
    </w:p>
    <w:p w14:paraId="093F29BC" w14:textId="77777777" w:rsidR="0063777F" w:rsidRDefault="00BB48C2">
      <w:pPr>
        <w:pStyle w:val="ListBullet"/>
      </w:pPr>
      <w:r>
        <w:t>Mail / Drop-off: Fort Frances Power Corporation, Attn: Personnel Selection Committee, 320B Portage Avenue, Fort Frances, ON  P9A 3P9</w:t>
      </w:r>
    </w:p>
    <w:p w14:paraId="5730C97E" w14:textId="77777777" w:rsidR="0063777F" w:rsidRPr="00D12958" w:rsidRDefault="00BB48C2">
      <w:pPr>
        <w:rPr>
          <w:i/>
          <w:iCs/>
        </w:rPr>
      </w:pPr>
      <w:r w:rsidRPr="00D12958">
        <w:rPr>
          <w:i/>
          <w:iCs/>
        </w:rPr>
        <w:t>Please print clearly or type. Attach additional pages if needed.</w:t>
      </w:r>
    </w:p>
    <w:p w14:paraId="1D734973" w14:textId="77777777" w:rsidR="0063777F" w:rsidRDefault="00BB48C2" w:rsidP="00D12958">
      <w:pPr>
        <w:spacing w:after="0"/>
      </w:pPr>
      <w:r>
        <w:rPr>
          <w:b/>
          <w:sz w:val="24"/>
        </w:rPr>
        <w:t>1) Applicant Information</w:t>
      </w:r>
    </w:p>
    <w:tbl>
      <w:tblPr>
        <w:tblStyle w:val="TableGrid"/>
        <w:tblW w:w="0" w:type="auto"/>
        <w:tblLook w:val="04A0" w:firstRow="1" w:lastRow="0" w:firstColumn="1" w:lastColumn="0" w:noHBand="0" w:noVBand="1"/>
      </w:tblPr>
      <w:tblGrid>
        <w:gridCol w:w="2812"/>
        <w:gridCol w:w="5818"/>
      </w:tblGrid>
      <w:tr w:rsidR="0063777F" w14:paraId="3BC1FF91" w14:textId="77777777">
        <w:tc>
          <w:tcPr>
            <w:tcW w:w="3168" w:type="dxa"/>
          </w:tcPr>
          <w:p w14:paraId="6AD5803D" w14:textId="77777777" w:rsidR="0063777F" w:rsidRDefault="00BB48C2" w:rsidP="002C10C8">
            <w:pPr>
              <w:spacing w:line="276" w:lineRule="auto"/>
            </w:pPr>
            <w:r>
              <w:t>First name</w:t>
            </w:r>
          </w:p>
        </w:tc>
        <w:tc>
          <w:tcPr>
            <w:tcW w:w="6912" w:type="dxa"/>
          </w:tcPr>
          <w:p w14:paraId="1BA59E98" w14:textId="77777777" w:rsidR="0063777F" w:rsidRDefault="0063777F" w:rsidP="002C10C8">
            <w:pPr>
              <w:spacing w:line="276" w:lineRule="auto"/>
            </w:pPr>
          </w:p>
        </w:tc>
      </w:tr>
      <w:tr w:rsidR="0063777F" w14:paraId="5208C29E" w14:textId="77777777">
        <w:tc>
          <w:tcPr>
            <w:tcW w:w="3168" w:type="dxa"/>
          </w:tcPr>
          <w:p w14:paraId="1C76290E" w14:textId="77777777" w:rsidR="0063777F" w:rsidRDefault="00BB48C2" w:rsidP="002C10C8">
            <w:pPr>
              <w:spacing w:line="276" w:lineRule="auto"/>
            </w:pPr>
            <w:r>
              <w:t>Last name</w:t>
            </w:r>
          </w:p>
        </w:tc>
        <w:tc>
          <w:tcPr>
            <w:tcW w:w="6912" w:type="dxa"/>
          </w:tcPr>
          <w:p w14:paraId="7C11CD95" w14:textId="77777777" w:rsidR="0063777F" w:rsidRDefault="0063777F" w:rsidP="002C10C8">
            <w:pPr>
              <w:spacing w:line="276" w:lineRule="auto"/>
            </w:pPr>
          </w:p>
        </w:tc>
      </w:tr>
      <w:tr w:rsidR="0063777F" w14:paraId="3231D944" w14:textId="77777777">
        <w:tc>
          <w:tcPr>
            <w:tcW w:w="3168" w:type="dxa"/>
          </w:tcPr>
          <w:p w14:paraId="351EFA0C" w14:textId="77777777" w:rsidR="0063777F" w:rsidRDefault="00BB48C2" w:rsidP="002C10C8">
            <w:pPr>
              <w:spacing w:line="276" w:lineRule="auto"/>
            </w:pPr>
            <w:r>
              <w:t>Mailing address</w:t>
            </w:r>
          </w:p>
        </w:tc>
        <w:tc>
          <w:tcPr>
            <w:tcW w:w="6912" w:type="dxa"/>
          </w:tcPr>
          <w:p w14:paraId="006B5F40" w14:textId="77777777" w:rsidR="0063777F" w:rsidRDefault="0063777F" w:rsidP="002C10C8">
            <w:pPr>
              <w:spacing w:line="276" w:lineRule="auto"/>
            </w:pPr>
          </w:p>
        </w:tc>
      </w:tr>
      <w:tr w:rsidR="0063777F" w14:paraId="7FCF0BA4" w14:textId="77777777">
        <w:tc>
          <w:tcPr>
            <w:tcW w:w="3168" w:type="dxa"/>
          </w:tcPr>
          <w:p w14:paraId="3D68D654" w14:textId="77777777" w:rsidR="0063777F" w:rsidRDefault="00BB48C2" w:rsidP="002C10C8">
            <w:pPr>
              <w:spacing w:line="276" w:lineRule="auto"/>
            </w:pPr>
            <w:r>
              <w:t>City / Province / Postal code</w:t>
            </w:r>
          </w:p>
        </w:tc>
        <w:tc>
          <w:tcPr>
            <w:tcW w:w="6912" w:type="dxa"/>
          </w:tcPr>
          <w:p w14:paraId="79F32493" w14:textId="77777777" w:rsidR="0063777F" w:rsidRDefault="0063777F" w:rsidP="002C10C8">
            <w:pPr>
              <w:spacing w:line="276" w:lineRule="auto"/>
            </w:pPr>
          </w:p>
        </w:tc>
      </w:tr>
      <w:tr w:rsidR="0063777F" w14:paraId="459BD617" w14:textId="77777777">
        <w:tc>
          <w:tcPr>
            <w:tcW w:w="3168" w:type="dxa"/>
          </w:tcPr>
          <w:p w14:paraId="44FE96AD" w14:textId="77777777" w:rsidR="0063777F" w:rsidRDefault="00BB48C2" w:rsidP="002C10C8">
            <w:pPr>
              <w:spacing w:line="276" w:lineRule="auto"/>
            </w:pPr>
            <w:r>
              <w:t>Phone</w:t>
            </w:r>
          </w:p>
        </w:tc>
        <w:tc>
          <w:tcPr>
            <w:tcW w:w="6912" w:type="dxa"/>
          </w:tcPr>
          <w:p w14:paraId="75E74DAD" w14:textId="77777777" w:rsidR="0063777F" w:rsidRDefault="0063777F" w:rsidP="002C10C8">
            <w:pPr>
              <w:spacing w:line="276" w:lineRule="auto"/>
            </w:pPr>
          </w:p>
        </w:tc>
      </w:tr>
      <w:tr w:rsidR="0063777F" w14:paraId="54B7FA72" w14:textId="77777777">
        <w:tc>
          <w:tcPr>
            <w:tcW w:w="3168" w:type="dxa"/>
          </w:tcPr>
          <w:p w14:paraId="06710E18" w14:textId="77777777" w:rsidR="0063777F" w:rsidRDefault="00BB48C2" w:rsidP="002C10C8">
            <w:pPr>
              <w:spacing w:line="276" w:lineRule="auto"/>
            </w:pPr>
            <w:r>
              <w:t>Email</w:t>
            </w:r>
          </w:p>
        </w:tc>
        <w:tc>
          <w:tcPr>
            <w:tcW w:w="6912" w:type="dxa"/>
          </w:tcPr>
          <w:p w14:paraId="3A366B1D" w14:textId="77777777" w:rsidR="0063777F" w:rsidRDefault="0063777F" w:rsidP="002C10C8">
            <w:pPr>
              <w:spacing w:line="276" w:lineRule="auto"/>
            </w:pPr>
          </w:p>
        </w:tc>
      </w:tr>
    </w:tbl>
    <w:p w14:paraId="310FC91F" w14:textId="77777777" w:rsidR="0063777F" w:rsidRDefault="0063777F"/>
    <w:p w14:paraId="45A37EB5" w14:textId="77777777" w:rsidR="0063777F" w:rsidRDefault="00BB48C2" w:rsidP="00D12958">
      <w:pPr>
        <w:spacing w:after="0"/>
      </w:pPr>
      <w:r>
        <w:rPr>
          <w:b/>
          <w:sz w:val="24"/>
        </w:rPr>
        <w:t>2) Eligibility and General Questions</w:t>
      </w:r>
    </w:p>
    <w:p w14:paraId="2C40B46E" w14:textId="77777777" w:rsidR="0063777F" w:rsidRDefault="00BB48C2" w:rsidP="00D12958">
      <w:pPr>
        <w:spacing w:after="0"/>
      </w:pPr>
      <w:r>
        <w:t>Please check one box for each question.</w:t>
      </w:r>
    </w:p>
    <w:tbl>
      <w:tblPr>
        <w:tblStyle w:val="TableGrid"/>
        <w:tblW w:w="0" w:type="auto"/>
        <w:tblLook w:val="04A0" w:firstRow="1" w:lastRow="0" w:firstColumn="1" w:lastColumn="0" w:noHBand="0" w:noVBand="1"/>
      </w:tblPr>
      <w:tblGrid>
        <w:gridCol w:w="2878"/>
        <w:gridCol w:w="2876"/>
        <w:gridCol w:w="2876"/>
      </w:tblGrid>
      <w:tr w:rsidR="0063777F" w14:paraId="71A987CF" w14:textId="77777777">
        <w:tc>
          <w:tcPr>
            <w:tcW w:w="2880" w:type="dxa"/>
          </w:tcPr>
          <w:p w14:paraId="4956AF29" w14:textId="77777777" w:rsidR="0063777F" w:rsidRDefault="00BB48C2" w:rsidP="002C10C8">
            <w:pPr>
              <w:spacing w:line="276" w:lineRule="auto"/>
            </w:pPr>
            <w:r>
              <w:t>Are you legally entitled to work in Canada?</w:t>
            </w:r>
          </w:p>
        </w:tc>
        <w:tc>
          <w:tcPr>
            <w:tcW w:w="2880" w:type="dxa"/>
          </w:tcPr>
          <w:p w14:paraId="1D8A9183" w14:textId="77777777" w:rsidR="0063777F" w:rsidRDefault="00BB48C2" w:rsidP="002C10C8">
            <w:pPr>
              <w:spacing w:line="276" w:lineRule="auto"/>
            </w:pPr>
            <w:r>
              <w:t>Yes ☐</w:t>
            </w:r>
          </w:p>
        </w:tc>
        <w:tc>
          <w:tcPr>
            <w:tcW w:w="2880" w:type="dxa"/>
          </w:tcPr>
          <w:p w14:paraId="67FD0B5B" w14:textId="77777777" w:rsidR="0063777F" w:rsidRDefault="00BB48C2" w:rsidP="002C10C8">
            <w:pPr>
              <w:spacing w:line="276" w:lineRule="auto"/>
            </w:pPr>
            <w:r>
              <w:t>No ☐</w:t>
            </w:r>
          </w:p>
        </w:tc>
      </w:tr>
      <w:tr w:rsidR="0063777F" w14:paraId="28782D09" w14:textId="77777777">
        <w:tc>
          <w:tcPr>
            <w:tcW w:w="2880" w:type="dxa"/>
          </w:tcPr>
          <w:p w14:paraId="0FCC03AB" w14:textId="77777777" w:rsidR="0063777F" w:rsidRDefault="00BB48C2" w:rsidP="002C10C8">
            <w:pPr>
              <w:spacing w:line="276" w:lineRule="auto"/>
            </w:pPr>
            <w:r>
              <w:t>Will you require employer sponsorship now or in the future to work in Canada?</w:t>
            </w:r>
          </w:p>
        </w:tc>
        <w:tc>
          <w:tcPr>
            <w:tcW w:w="2880" w:type="dxa"/>
          </w:tcPr>
          <w:p w14:paraId="20B56727" w14:textId="77777777" w:rsidR="0063777F" w:rsidRDefault="00BB48C2" w:rsidP="002C10C8">
            <w:pPr>
              <w:spacing w:line="276" w:lineRule="auto"/>
            </w:pPr>
            <w:r>
              <w:t>Yes ☐</w:t>
            </w:r>
          </w:p>
        </w:tc>
        <w:tc>
          <w:tcPr>
            <w:tcW w:w="2880" w:type="dxa"/>
          </w:tcPr>
          <w:p w14:paraId="6A430733" w14:textId="77777777" w:rsidR="0063777F" w:rsidRDefault="00BB48C2" w:rsidP="002C10C8">
            <w:pPr>
              <w:spacing w:line="276" w:lineRule="auto"/>
            </w:pPr>
            <w:r>
              <w:t>No ☐</w:t>
            </w:r>
          </w:p>
        </w:tc>
      </w:tr>
      <w:tr w:rsidR="0063777F" w14:paraId="73E93A14" w14:textId="77777777">
        <w:tc>
          <w:tcPr>
            <w:tcW w:w="2880" w:type="dxa"/>
          </w:tcPr>
          <w:p w14:paraId="25646F43" w14:textId="77777777" w:rsidR="0063777F" w:rsidRDefault="00BB48C2" w:rsidP="002C10C8">
            <w:pPr>
              <w:spacing w:line="276" w:lineRule="auto"/>
            </w:pPr>
            <w:r>
              <w:t>Are you able to perform the essential duties of this position with or without accommodation?</w:t>
            </w:r>
          </w:p>
        </w:tc>
        <w:tc>
          <w:tcPr>
            <w:tcW w:w="2880" w:type="dxa"/>
          </w:tcPr>
          <w:p w14:paraId="190D31A3" w14:textId="77777777" w:rsidR="0063777F" w:rsidRDefault="00BB48C2" w:rsidP="002C10C8">
            <w:pPr>
              <w:spacing w:line="276" w:lineRule="auto"/>
            </w:pPr>
            <w:r>
              <w:t>Yes ☐</w:t>
            </w:r>
          </w:p>
        </w:tc>
        <w:tc>
          <w:tcPr>
            <w:tcW w:w="2880" w:type="dxa"/>
          </w:tcPr>
          <w:p w14:paraId="2A35FAF4" w14:textId="77777777" w:rsidR="0063777F" w:rsidRDefault="00BB48C2" w:rsidP="002C10C8">
            <w:pPr>
              <w:spacing w:line="276" w:lineRule="auto"/>
            </w:pPr>
            <w:r>
              <w:t>No ☐</w:t>
            </w:r>
          </w:p>
        </w:tc>
      </w:tr>
    </w:tbl>
    <w:p w14:paraId="451D8A46" w14:textId="77777777" w:rsidR="0063777F" w:rsidRDefault="0063777F"/>
    <w:p w14:paraId="194E8A0E" w14:textId="4AB4F1E7" w:rsidR="0063777F" w:rsidRDefault="00BB48C2" w:rsidP="00D12958">
      <w:pPr>
        <w:spacing w:after="0"/>
      </w:pPr>
      <w:r>
        <w:rPr>
          <w:b/>
          <w:sz w:val="24"/>
        </w:rPr>
        <w:t>3) Education and Professional Qualifications</w:t>
      </w:r>
    </w:p>
    <w:tbl>
      <w:tblPr>
        <w:tblStyle w:val="TableGrid"/>
        <w:tblW w:w="0" w:type="auto"/>
        <w:tblLook w:val="04A0" w:firstRow="1" w:lastRow="0" w:firstColumn="1" w:lastColumn="0" w:noHBand="0" w:noVBand="1"/>
      </w:tblPr>
      <w:tblGrid>
        <w:gridCol w:w="2839"/>
        <w:gridCol w:w="5791"/>
      </w:tblGrid>
      <w:tr w:rsidR="0063777F" w14:paraId="3618AF71" w14:textId="77777777">
        <w:tc>
          <w:tcPr>
            <w:tcW w:w="3168" w:type="dxa"/>
          </w:tcPr>
          <w:p w14:paraId="751300C4" w14:textId="7255C11D" w:rsidR="0063777F" w:rsidRDefault="00D12958" w:rsidP="002C10C8">
            <w:pPr>
              <w:spacing w:line="276" w:lineRule="auto"/>
            </w:pPr>
            <w:r>
              <w:t>Highest level of education completed (High School, College, University)</w:t>
            </w:r>
          </w:p>
        </w:tc>
        <w:tc>
          <w:tcPr>
            <w:tcW w:w="6912" w:type="dxa"/>
          </w:tcPr>
          <w:p w14:paraId="75115C8E" w14:textId="77777777" w:rsidR="0063777F" w:rsidRDefault="0063777F" w:rsidP="002C10C8">
            <w:pPr>
              <w:spacing w:line="276" w:lineRule="auto"/>
            </w:pPr>
          </w:p>
        </w:tc>
      </w:tr>
      <w:tr w:rsidR="00D12958" w14:paraId="63D7E4F7" w14:textId="77777777">
        <w:tc>
          <w:tcPr>
            <w:tcW w:w="3168" w:type="dxa"/>
          </w:tcPr>
          <w:p w14:paraId="29BB1C4F" w14:textId="65AAFA44" w:rsidR="00D12958" w:rsidRDefault="00D12958" w:rsidP="002C10C8">
            <w:r>
              <w:t>Applicable Diploma / Degree attained (ie. Business Administration – Accounting)</w:t>
            </w:r>
          </w:p>
        </w:tc>
        <w:tc>
          <w:tcPr>
            <w:tcW w:w="6912" w:type="dxa"/>
          </w:tcPr>
          <w:p w14:paraId="0A39BB6C" w14:textId="77777777" w:rsidR="00D12958" w:rsidRDefault="00D12958" w:rsidP="002C10C8"/>
        </w:tc>
      </w:tr>
      <w:tr w:rsidR="0063777F" w14:paraId="0798CCAE" w14:textId="77777777">
        <w:tc>
          <w:tcPr>
            <w:tcW w:w="3168" w:type="dxa"/>
          </w:tcPr>
          <w:p w14:paraId="6C0F65A1" w14:textId="77777777" w:rsidR="0063777F" w:rsidRDefault="00BB48C2" w:rsidP="002C10C8">
            <w:pPr>
              <w:spacing w:line="276" w:lineRule="auto"/>
            </w:pPr>
            <w:r>
              <w:t>Relevant certificates / training (e.g., payroll, customer service, privacy, cybersecurity awareness)</w:t>
            </w:r>
          </w:p>
        </w:tc>
        <w:tc>
          <w:tcPr>
            <w:tcW w:w="6912" w:type="dxa"/>
          </w:tcPr>
          <w:p w14:paraId="25BABAB1" w14:textId="77777777" w:rsidR="0063777F" w:rsidRDefault="0063777F" w:rsidP="002C10C8">
            <w:pPr>
              <w:spacing w:line="276" w:lineRule="auto"/>
            </w:pPr>
          </w:p>
        </w:tc>
      </w:tr>
      <w:tr w:rsidR="0063777F" w14:paraId="4BF570EB" w14:textId="77777777">
        <w:tc>
          <w:tcPr>
            <w:tcW w:w="3168" w:type="dxa"/>
          </w:tcPr>
          <w:p w14:paraId="0BF0E16B" w14:textId="77777777" w:rsidR="0063777F" w:rsidRDefault="00BB48C2" w:rsidP="002C10C8">
            <w:pPr>
              <w:spacing w:line="276" w:lineRule="auto"/>
            </w:pPr>
            <w:r>
              <w:t>Professional designation(s) (e.g., CPA, PCP) — include status (in progress / completed)</w:t>
            </w:r>
          </w:p>
        </w:tc>
        <w:tc>
          <w:tcPr>
            <w:tcW w:w="6912" w:type="dxa"/>
          </w:tcPr>
          <w:p w14:paraId="33046DCF" w14:textId="77777777" w:rsidR="0063777F" w:rsidRDefault="0063777F" w:rsidP="002C10C8">
            <w:pPr>
              <w:spacing w:line="276" w:lineRule="auto"/>
            </w:pPr>
          </w:p>
        </w:tc>
      </w:tr>
      <w:tr w:rsidR="0063777F" w14:paraId="46ACA088" w14:textId="77777777">
        <w:tc>
          <w:tcPr>
            <w:tcW w:w="3168" w:type="dxa"/>
          </w:tcPr>
          <w:p w14:paraId="21F9D598" w14:textId="4067C3A9" w:rsidR="0063777F" w:rsidRDefault="00BB48C2" w:rsidP="002C10C8">
            <w:pPr>
              <w:spacing w:line="276" w:lineRule="auto"/>
            </w:pPr>
            <w:r>
              <w:t>Accounting</w:t>
            </w:r>
            <w:r w:rsidR="00D12958">
              <w:t xml:space="preserve"> </w:t>
            </w:r>
            <w:r>
              <w:t>/</w:t>
            </w:r>
            <w:r w:rsidR="00D12958">
              <w:t xml:space="preserve"> f</w:t>
            </w:r>
            <w:r>
              <w:t>inance systems experience (e.g., Great Plains, Sage, QuickBooks, other)</w:t>
            </w:r>
          </w:p>
        </w:tc>
        <w:tc>
          <w:tcPr>
            <w:tcW w:w="6912" w:type="dxa"/>
          </w:tcPr>
          <w:p w14:paraId="0883E31E" w14:textId="77777777" w:rsidR="0063777F" w:rsidRDefault="0063777F" w:rsidP="002C10C8">
            <w:pPr>
              <w:spacing w:line="276" w:lineRule="auto"/>
            </w:pPr>
          </w:p>
        </w:tc>
      </w:tr>
      <w:tr w:rsidR="0063777F" w14:paraId="30D2928D" w14:textId="77777777">
        <w:tc>
          <w:tcPr>
            <w:tcW w:w="3168" w:type="dxa"/>
          </w:tcPr>
          <w:p w14:paraId="679768CE" w14:textId="6D48F9C4" w:rsidR="0063777F" w:rsidRDefault="00BB48C2" w:rsidP="002C10C8">
            <w:pPr>
              <w:spacing w:line="276" w:lineRule="auto"/>
            </w:pPr>
            <w:r>
              <w:t>Microsoft Excel proficiency</w:t>
            </w:r>
          </w:p>
        </w:tc>
        <w:tc>
          <w:tcPr>
            <w:tcW w:w="6912" w:type="dxa"/>
          </w:tcPr>
          <w:p w14:paraId="369C9A27" w14:textId="4CB23FDE" w:rsidR="0063777F" w:rsidRDefault="002C10C8" w:rsidP="002C10C8">
            <w:pPr>
              <w:spacing w:line="276" w:lineRule="auto"/>
            </w:pPr>
            <w:r>
              <w:t>☐ Beginner   ☐ Intermediate   ☐ Advanced</w:t>
            </w:r>
          </w:p>
        </w:tc>
      </w:tr>
    </w:tbl>
    <w:p w14:paraId="194CF089" w14:textId="77777777" w:rsidR="0063777F" w:rsidRDefault="0063777F"/>
    <w:p w14:paraId="37B46BEC" w14:textId="175F7705" w:rsidR="0063777F" w:rsidRDefault="00BB48C2">
      <w:r>
        <w:rPr>
          <w:b/>
          <w:sz w:val="24"/>
        </w:rPr>
        <w:t>4) Relevant Experience</w:t>
      </w:r>
    </w:p>
    <w:p w14:paraId="1F9D0066" w14:textId="77777777" w:rsidR="0063777F" w:rsidRDefault="00BB48C2">
      <w:r>
        <w:t>Summarize relevant experience for the key areas below. You may attach a resume and/or additional pages.</w:t>
      </w:r>
    </w:p>
    <w:tbl>
      <w:tblPr>
        <w:tblStyle w:val="TableGrid"/>
        <w:tblW w:w="0" w:type="auto"/>
        <w:tblLook w:val="04A0" w:firstRow="1" w:lastRow="0" w:firstColumn="1" w:lastColumn="0" w:noHBand="0" w:noVBand="1"/>
      </w:tblPr>
      <w:tblGrid>
        <w:gridCol w:w="2889"/>
        <w:gridCol w:w="5741"/>
      </w:tblGrid>
      <w:tr w:rsidR="0063777F" w14:paraId="5CCDC873" w14:textId="77777777">
        <w:tc>
          <w:tcPr>
            <w:tcW w:w="3168" w:type="dxa"/>
          </w:tcPr>
          <w:p w14:paraId="0DCCB09E" w14:textId="77777777" w:rsidR="0063777F" w:rsidRDefault="00BB48C2" w:rsidP="002C10C8">
            <w:pPr>
              <w:spacing w:line="276" w:lineRule="auto"/>
            </w:pPr>
            <w:r>
              <w:t>Finance / accounting (e.g., AP/AR, month-end support, reporting)</w:t>
            </w:r>
          </w:p>
          <w:p w14:paraId="6524FD5A" w14:textId="77777777" w:rsidR="00D12958" w:rsidRDefault="00D12958" w:rsidP="002C10C8">
            <w:pPr>
              <w:spacing w:line="276" w:lineRule="auto"/>
            </w:pPr>
          </w:p>
        </w:tc>
        <w:tc>
          <w:tcPr>
            <w:tcW w:w="6912" w:type="dxa"/>
          </w:tcPr>
          <w:p w14:paraId="57185DA8" w14:textId="77777777" w:rsidR="0063777F" w:rsidRDefault="0063777F" w:rsidP="002C10C8">
            <w:pPr>
              <w:spacing w:line="276" w:lineRule="auto"/>
            </w:pPr>
          </w:p>
        </w:tc>
      </w:tr>
      <w:tr w:rsidR="0063777F" w14:paraId="72E27EE1" w14:textId="77777777">
        <w:tc>
          <w:tcPr>
            <w:tcW w:w="3168" w:type="dxa"/>
          </w:tcPr>
          <w:p w14:paraId="5D8FDC7C" w14:textId="2438A924" w:rsidR="0063777F" w:rsidRDefault="00BB48C2" w:rsidP="002C10C8">
            <w:pPr>
              <w:spacing w:line="276" w:lineRule="auto"/>
            </w:pPr>
            <w:r>
              <w:t>Billing / revenue / customer accounts (e.g., invoicing, collections, reconciliations</w:t>
            </w:r>
            <w:r w:rsidR="002C10C8">
              <w:t>, bill complaints</w:t>
            </w:r>
            <w:r>
              <w:t>)</w:t>
            </w:r>
          </w:p>
        </w:tc>
        <w:tc>
          <w:tcPr>
            <w:tcW w:w="6912" w:type="dxa"/>
          </w:tcPr>
          <w:p w14:paraId="730A72C9" w14:textId="77777777" w:rsidR="0063777F" w:rsidRDefault="0063777F" w:rsidP="002C10C8">
            <w:pPr>
              <w:spacing w:line="276" w:lineRule="auto"/>
            </w:pPr>
          </w:p>
        </w:tc>
      </w:tr>
      <w:tr w:rsidR="0063777F" w14:paraId="7CEF7F91" w14:textId="77777777">
        <w:tc>
          <w:tcPr>
            <w:tcW w:w="3168" w:type="dxa"/>
          </w:tcPr>
          <w:p w14:paraId="21934FD1" w14:textId="77777777" w:rsidR="0063777F" w:rsidRDefault="00BB48C2" w:rsidP="002C10C8">
            <w:pPr>
              <w:spacing w:line="276" w:lineRule="auto"/>
            </w:pPr>
            <w:r>
              <w:t>Customer service (e.g., front counter, call handling, issue resolution)</w:t>
            </w:r>
          </w:p>
          <w:p w14:paraId="762A734C" w14:textId="77777777" w:rsidR="00D12958" w:rsidRDefault="00D12958" w:rsidP="002C10C8">
            <w:pPr>
              <w:spacing w:line="276" w:lineRule="auto"/>
            </w:pPr>
          </w:p>
        </w:tc>
        <w:tc>
          <w:tcPr>
            <w:tcW w:w="6912" w:type="dxa"/>
          </w:tcPr>
          <w:p w14:paraId="55962AA9" w14:textId="77777777" w:rsidR="0063777F" w:rsidRDefault="0063777F" w:rsidP="002C10C8">
            <w:pPr>
              <w:spacing w:line="276" w:lineRule="auto"/>
            </w:pPr>
          </w:p>
        </w:tc>
      </w:tr>
      <w:tr w:rsidR="0063777F" w14:paraId="233193FA" w14:textId="77777777">
        <w:tc>
          <w:tcPr>
            <w:tcW w:w="3168" w:type="dxa"/>
          </w:tcPr>
          <w:p w14:paraId="0AFDC647" w14:textId="77777777" w:rsidR="0063777F" w:rsidRDefault="00BB48C2" w:rsidP="002C10C8">
            <w:pPr>
              <w:spacing w:line="276" w:lineRule="auto"/>
            </w:pPr>
            <w:r>
              <w:lastRenderedPageBreak/>
              <w:t>Confidential information handling (privacy, records, security awareness)</w:t>
            </w:r>
          </w:p>
        </w:tc>
        <w:tc>
          <w:tcPr>
            <w:tcW w:w="6912" w:type="dxa"/>
          </w:tcPr>
          <w:p w14:paraId="44AC5B26" w14:textId="77777777" w:rsidR="0063777F" w:rsidRDefault="0063777F" w:rsidP="002C10C8">
            <w:pPr>
              <w:spacing w:line="276" w:lineRule="auto"/>
            </w:pPr>
          </w:p>
        </w:tc>
      </w:tr>
    </w:tbl>
    <w:p w14:paraId="4006A920" w14:textId="77777777" w:rsidR="0063777F" w:rsidRDefault="0063777F"/>
    <w:p w14:paraId="5A92F927" w14:textId="77777777" w:rsidR="0063777F" w:rsidRDefault="00BB48C2" w:rsidP="00D12958">
      <w:pPr>
        <w:spacing w:after="0"/>
      </w:pPr>
      <w:r>
        <w:rPr>
          <w:b/>
          <w:sz w:val="24"/>
        </w:rPr>
        <w:t>5) Availability</w:t>
      </w:r>
    </w:p>
    <w:tbl>
      <w:tblPr>
        <w:tblStyle w:val="TableGrid"/>
        <w:tblW w:w="0" w:type="auto"/>
        <w:tblLook w:val="04A0" w:firstRow="1" w:lastRow="0" w:firstColumn="1" w:lastColumn="0" w:noHBand="0" w:noVBand="1"/>
      </w:tblPr>
      <w:tblGrid>
        <w:gridCol w:w="2832"/>
        <w:gridCol w:w="5798"/>
      </w:tblGrid>
      <w:tr w:rsidR="0063777F" w14:paraId="35720916" w14:textId="77777777" w:rsidTr="002C10C8">
        <w:tc>
          <w:tcPr>
            <w:tcW w:w="2887" w:type="dxa"/>
          </w:tcPr>
          <w:p w14:paraId="536D46C7" w14:textId="77777777" w:rsidR="0063777F" w:rsidRDefault="00BB48C2" w:rsidP="002C10C8">
            <w:pPr>
              <w:spacing w:line="276" w:lineRule="auto"/>
            </w:pPr>
            <w:r>
              <w:t>Available start date</w:t>
            </w:r>
          </w:p>
        </w:tc>
        <w:tc>
          <w:tcPr>
            <w:tcW w:w="5969" w:type="dxa"/>
          </w:tcPr>
          <w:p w14:paraId="22411291" w14:textId="77777777" w:rsidR="0063777F" w:rsidRDefault="0063777F" w:rsidP="002C10C8">
            <w:pPr>
              <w:spacing w:line="276" w:lineRule="auto"/>
            </w:pPr>
          </w:p>
        </w:tc>
      </w:tr>
    </w:tbl>
    <w:p w14:paraId="04D51199" w14:textId="77777777" w:rsidR="0063777F" w:rsidRDefault="0063777F"/>
    <w:p w14:paraId="7D10DE2A" w14:textId="77777777" w:rsidR="0063777F" w:rsidRDefault="00BB48C2">
      <w:r>
        <w:rPr>
          <w:b/>
          <w:sz w:val="24"/>
        </w:rPr>
        <w:t>6) References</w:t>
      </w:r>
    </w:p>
    <w:p w14:paraId="0B27EB52" w14:textId="77777777" w:rsidR="0063777F" w:rsidRDefault="00BB48C2">
      <w:r>
        <w:t>Please provide two references (preferably one recent supervisor).</w:t>
      </w:r>
    </w:p>
    <w:tbl>
      <w:tblPr>
        <w:tblStyle w:val="TableGrid"/>
        <w:tblW w:w="0" w:type="auto"/>
        <w:tblLook w:val="04A0" w:firstRow="1" w:lastRow="0" w:firstColumn="1" w:lastColumn="0" w:noHBand="0" w:noVBand="1"/>
      </w:tblPr>
      <w:tblGrid>
        <w:gridCol w:w="2158"/>
        <w:gridCol w:w="2158"/>
        <w:gridCol w:w="2157"/>
        <w:gridCol w:w="2157"/>
      </w:tblGrid>
      <w:tr w:rsidR="0063777F" w14:paraId="70BC9049" w14:textId="77777777">
        <w:tc>
          <w:tcPr>
            <w:tcW w:w="2160" w:type="dxa"/>
          </w:tcPr>
          <w:p w14:paraId="157B5839" w14:textId="77777777" w:rsidR="0063777F" w:rsidRDefault="00BB48C2" w:rsidP="002C10C8">
            <w:pPr>
              <w:spacing w:line="276" w:lineRule="auto"/>
            </w:pPr>
            <w:r>
              <w:rPr>
                <w:b/>
              </w:rPr>
              <w:t>Name</w:t>
            </w:r>
          </w:p>
        </w:tc>
        <w:tc>
          <w:tcPr>
            <w:tcW w:w="2160" w:type="dxa"/>
          </w:tcPr>
          <w:p w14:paraId="37F4355C" w14:textId="77777777" w:rsidR="0063777F" w:rsidRDefault="00BB48C2" w:rsidP="002C10C8">
            <w:pPr>
              <w:spacing w:line="276" w:lineRule="auto"/>
            </w:pPr>
            <w:r>
              <w:rPr>
                <w:b/>
              </w:rPr>
              <w:t>Relationship / Company</w:t>
            </w:r>
          </w:p>
        </w:tc>
        <w:tc>
          <w:tcPr>
            <w:tcW w:w="2160" w:type="dxa"/>
          </w:tcPr>
          <w:p w14:paraId="2EAFDC2C" w14:textId="77777777" w:rsidR="0063777F" w:rsidRDefault="00BB48C2" w:rsidP="002C10C8">
            <w:pPr>
              <w:spacing w:line="276" w:lineRule="auto"/>
            </w:pPr>
            <w:r>
              <w:rPr>
                <w:b/>
              </w:rPr>
              <w:t>Phone</w:t>
            </w:r>
          </w:p>
        </w:tc>
        <w:tc>
          <w:tcPr>
            <w:tcW w:w="2160" w:type="dxa"/>
          </w:tcPr>
          <w:p w14:paraId="2B9E3DFB" w14:textId="77777777" w:rsidR="0063777F" w:rsidRDefault="00BB48C2" w:rsidP="002C10C8">
            <w:pPr>
              <w:spacing w:line="276" w:lineRule="auto"/>
            </w:pPr>
            <w:r>
              <w:rPr>
                <w:b/>
              </w:rPr>
              <w:t>Email</w:t>
            </w:r>
          </w:p>
        </w:tc>
      </w:tr>
      <w:tr w:rsidR="0063777F" w14:paraId="27B1A035" w14:textId="77777777">
        <w:tc>
          <w:tcPr>
            <w:tcW w:w="2160" w:type="dxa"/>
          </w:tcPr>
          <w:p w14:paraId="0CF83303" w14:textId="77777777" w:rsidR="0063777F" w:rsidRDefault="0063777F" w:rsidP="002C10C8">
            <w:pPr>
              <w:spacing w:line="276" w:lineRule="auto"/>
            </w:pPr>
          </w:p>
        </w:tc>
        <w:tc>
          <w:tcPr>
            <w:tcW w:w="2160" w:type="dxa"/>
          </w:tcPr>
          <w:p w14:paraId="28C9C28C" w14:textId="77777777" w:rsidR="0063777F" w:rsidRDefault="0063777F" w:rsidP="002C10C8">
            <w:pPr>
              <w:spacing w:line="276" w:lineRule="auto"/>
            </w:pPr>
          </w:p>
        </w:tc>
        <w:tc>
          <w:tcPr>
            <w:tcW w:w="2160" w:type="dxa"/>
          </w:tcPr>
          <w:p w14:paraId="5F394123" w14:textId="77777777" w:rsidR="0063777F" w:rsidRDefault="0063777F" w:rsidP="002C10C8">
            <w:pPr>
              <w:spacing w:line="276" w:lineRule="auto"/>
            </w:pPr>
          </w:p>
        </w:tc>
        <w:tc>
          <w:tcPr>
            <w:tcW w:w="2160" w:type="dxa"/>
          </w:tcPr>
          <w:p w14:paraId="3284B21C" w14:textId="77777777" w:rsidR="0063777F" w:rsidRDefault="0063777F" w:rsidP="002C10C8">
            <w:pPr>
              <w:spacing w:line="276" w:lineRule="auto"/>
            </w:pPr>
          </w:p>
        </w:tc>
      </w:tr>
      <w:tr w:rsidR="0063777F" w14:paraId="4B579C02" w14:textId="77777777">
        <w:tc>
          <w:tcPr>
            <w:tcW w:w="2160" w:type="dxa"/>
          </w:tcPr>
          <w:p w14:paraId="645BE865" w14:textId="77777777" w:rsidR="0063777F" w:rsidRDefault="0063777F" w:rsidP="002C10C8">
            <w:pPr>
              <w:spacing w:line="276" w:lineRule="auto"/>
            </w:pPr>
          </w:p>
        </w:tc>
        <w:tc>
          <w:tcPr>
            <w:tcW w:w="2160" w:type="dxa"/>
          </w:tcPr>
          <w:p w14:paraId="34EF4E0C" w14:textId="77777777" w:rsidR="0063777F" w:rsidRDefault="0063777F" w:rsidP="002C10C8">
            <w:pPr>
              <w:spacing w:line="276" w:lineRule="auto"/>
            </w:pPr>
          </w:p>
        </w:tc>
        <w:tc>
          <w:tcPr>
            <w:tcW w:w="2160" w:type="dxa"/>
          </w:tcPr>
          <w:p w14:paraId="5B91F6A7" w14:textId="77777777" w:rsidR="0063777F" w:rsidRDefault="0063777F" w:rsidP="002C10C8">
            <w:pPr>
              <w:spacing w:line="276" w:lineRule="auto"/>
            </w:pPr>
          </w:p>
        </w:tc>
        <w:tc>
          <w:tcPr>
            <w:tcW w:w="2160" w:type="dxa"/>
          </w:tcPr>
          <w:p w14:paraId="09B04BC6" w14:textId="77777777" w:rsidR="0063777F" w:rsidRDefault="0063777F" w:rsidP="002C10C8">
            <w:pPr>
              <w:spacing w:line="276" w:lineRule="auto"/>
            </w:pPr>
          </w:p>
        </w:tc>
      </w:tr>
    </w:tbl>
    <w:p w14:paraId="7B08D197" w14:textId="77777777" w:rsidR="0063777F" w:rsidRDefault="0063777F"/>
    <w:p w14:paraId="1C5D7808" w14:textId="77777777" w:rsidR="0063777F" w:rsidRDefault="00BB48C2">
      <w:r>
        <w:rPr>
          <w:b/>
          <w:sz w:val="24"/>
        </w:rPr>
        <w:t>7) Declaration and Consent</w:t>
      </w:r>
    </w:p>
    <w:p w14:paraId="48D28D38" w14:textId="77777777" w:rsidR="0063777F" w:rsidRDefault="00BB48C2">
      <w:r>
        <w:t>By signing below, I confirm that the information provided is true and complete to the best of my knowledge. I understand that FFPC may verify employment history, education, and references related to my application. I authorize FFPC to contact the references listed above and any former employers I have identified, as needed for recruitment purposes.</w:t>
      </w:r>
    </w:p>
    <w:tbl>
      <w:tblPr>
        <w:tblStyle w:val="TableGrid"/>
        <w:tblW w:w="0" w:type="auto"/>
        <w:tblLook w:val="04A0" w:firstRow="1" w:lastRow="0" w:firstColumn="1" w:lastColumn="0" w:noHBand="0" w:noVBand="1"/>
      </w:tblPr>
      <w:tblGrid>
        <w:gridCol w:w="2822"/>
        <w:gridCol w:w="5808"/>
      </w:tblGrid>
      <w:tr w:rsidR="0063777F" w14:paraId="04D24BAA" w14:textId="77777777">
        <w:tc>
          <w:tcPr>
            <w:tcW w:w="3168" w:type="dxa"/>
          </w:tcPr>
          <w:p w14:paraId="50806DAB" w14:textId="77777777" w:rsidR="0063777F" w:rsidRDefault="00BB48C2" w:rsidP="00D12958">
            <w:pPr>
              <w:spacing w:line="360" w:lineRule="auto"/>
            </w:pPr>
            <w:r>
              <w:t>Signature</w:t>
            </w:r>
          </w:p>
        </w:tc>
        <w:tc>
          <w:tcPr>
            <w:tcW w:w="6912" w:type="dxa"/>
          </w:tcPr>
          <w:p w14:paraId="69FC082B" w14:textId="77777777" w:rsidR="0063777F" w:rsidRDefault="0063777F" w:rsidP="00D12958">
            <w:pPr>
              <w:spacing w:line="360" w:lineRule="auto"/>
            </w:pPr>
          </w:p>
        </w:tc>
      </w:tr>
      <w:tr w:rsidR="0063777F" w14:paraId="42079E66" w14:textId="77777777">
        <w:tc>
          <w:tcPr>
            <w:tcW w:w="3168" w:type="dxa"/>
          </w:tcPr>
          <w:p w14:paraId="12AD7DC5" w14:textId="77777777" w:rsidR="0063777F" w:rsidRDefault="00BB48C2" w:rsidP="00D12958">
            <w:pPr>
              <w:spacing w:line="360" w:lineRule="auto"/>
            </w:pPr>
            <w:r>
              <w:t>Date</w:t>
            </w:r>
          </w:p>
        </w:tc>
        <w:tc>
          <w:tcPr>
            <w:tcW w:w="6912" w:type="dxa"/>
          </w:tcPr>
          <w:p w14:paraId="24BEAD35" w14:textId="77777777" w:rsidR="0063777F" w:rsidRDefault="0063777F" w:rsidP="00D12958">
            <w:pPr>
              <w:spacing w:line="360" w:lineRule="auto"/>
            </w:pPr>
          </w:p>
        </w:tc>
      </w:tr>
    </w:tbl>
    <w:p w14:paraId="39548838" w14:textId="77777777" w:rsidR="0063777F" w:rsidRDefault="0063777F"/>
    <w:p w14:paraId="7AFAAC06" w14:textId="77777777" w:rsidR="0063777F" w:rsidRDefault="00BB48C2">
      <w:r>
        <w:rPr>
          <w:b/>
          <w:sz w:val="24"/>
        </w:rPr>
        <w:t>Privacy Notice</w:t>
      </w:r>
    </w:p>
    <w:p w14:paraId="7DA660A8" w14:textId="77777777" w:rsidR="0063777F" w:rsidRDefault="00BB48C2">
      <w:r>
        <w:t>FFPC collects the personal information on this form for the purpose of recruitment and selection. Access to your information is limited to those involved in the hiring process. Information will be retained in accordance with FFPC’s records management practices and applicable law.</w:t>
      </w:r>
    </w:p>
    <w:p w14:paraId="72D6FE3F" w14:textId="77777777" w:rsidR="0063777F" w:rsidRDefault="0063777F"/>
    <w:p w14:paraId="3CE4A269" w14:textId="77777777" w:rsidR="0063777F" w:rsidRDefault="00BB48C2">
      <w:r>
        <w:t>Accommodation: If you require accommodation to participate in the recruitment process, please contact FFPC at info@ffpc.ca.</w:t>
      </w:r>
    </w:p>
    <w:sectPr w:rsidR="006377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9803120">
    <w:abstractNumId w:val="8"/>
  </w:num>
  <w:num w:numId="2" w16cid:durableId="255671411">
    <w:abstractNumId w:val="6"/>
  </w:num>
  <w:num w:numId="3" w16cid:durableId="1825855632">
    <w:abstractNumId w:val="5"/>
  </w:num>
  <w:num w:numId="4" w16cid:durableId="667514157">
    <w:abstractNumId w:val="4"/>
  </w:num>
  <w:num w:numId="5" w16cid:durableId="1669207665">
    <w:abstractNumId w:val="7"/>
  </w:num>
  <w:num w:numId="6" w16cid:durableId="913392181">
    <w:abstractNumId w:val="3"/>
  </w:num>
  <w:num w:numId="7" w16cid:durableId="1601569564">
    <w:abstractNumId w:val="2"/>
  </w:num>
  <w:num w:numId="8" w16cid:durableId="813108119">
    <w:abstractNumId w:val="1"/>
  </w:num>
  <w:num w:numId="9" w16cid:durableId="214461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10C8"/>
    <w:rsid w:val="00326F90"/>
    <w:rsid w:val="003B536F"/>
    <w:rsid w:val="0063777F"/>
    <w:rsid w:val="008B5928"/>
    <w:rsid w:val="00932541"/>
    <w:rsid w:val="00AA1D8D"/>
    <w:rsid w:val="00B47730"/>
    <w:rsid w:val="00BB48C2"/>
    <w:rsid w:val="00CB0664"/>
    <w:rsid w:val="00D129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3B8FB"/>
  <w14:defaultImageDpi w14:val="300"/>
  <w15:docId w15:val="{262E78D6-BE68-472B-A4F3-BBD97845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Joerg Ruppenstein</cp:lastModifiedBy>
  <cp:revision>4</cp:revision>
  <dcterms:created xsi:type="dcterms:W3CDTF">2026-03-12T17:57:00Z</dcterms:created>
  <dcterms:modified xsi:type="dcterms:W3CDTF">2026-03-12T18:09:00Z</dcterms:modified>
  <cp:category/>
</cp:coreProperties>
</file>